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988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4 Неф</w:t>
      </w:r>
      <w:r>
        <w:rPr>
          <w:rFonts w:ascii="Times New Roman" w:eastAsia="Times New Roman" w:hAnsi="Times New Roman" w:cs="Times New Roman"/>
          <w:sz w:val="26"/>
          <w:szCs w:val="26"/>
        </w:rPr>
        <w:t>теюганского судебного района Ханты- 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 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(628331, ХМАО Югра, 1 мкр., 30 дом),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Никорич Ильи Георгиевича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но адресу: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00 час. 01 мин. по адресу: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 1 ст. 32.2 КоАП </w:t>
      </w:r>
      <w:r>
        <w:rPr>
          <w:rStyle w:val="cat-ExternalSystem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24.04.2024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явился, о причинах неявки суд не уведомил, ходатайств об отложении дела от него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«О некоторых вопросах, возникающих у судов при применении КоАП </w:t>
      </w:r>
      <w:r>
        <w:rPr>
          <w:rStyle w:val="cat-ExternalSystemDefinedgrp-3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имеющего функцию фотосъемки) №</w:t>
      </w:r>
      <w:r>
        <w:rPr>
          <w:rStyle w:val="cat-UserDefinedgrp-36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ч. 2 ст. 12.9 КоАП </w:t>
      </w:r>
      <w:r>
        <w:rPr>
          <w:rStyle w:val="cat-ExternalSystemDefinedgrp-3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тчетом об отслеживании почтового отправления;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</w:t>
      </w:r>
      <w:r>
        <w:rPr>
          <w:rFonts w:ascii="Times New Roman" w:eastAsia="Times New Roman" w:hAnsi="Times New Roman" w:cs="Times New Roman"/>
          <w:sz w:val="26"/>
          <w:szCs w:val="26"/>
        </w:rPr>
        <w:t>ой учета транспортного средства;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 по начислению, согласно которым штраф по постановлению №</w:t>
      </w:r>
      <w:r>
        <w:rPr>
          <w:rStyle w:val="cat-UserDefinedgrp-36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3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ст. 31.5 КоАП </w:t>
      </w:r>
      <w:r>
        <w:rPr>
          <w:rStyle w:val="cat-ExternalSystemDefinedgrp-33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.2024. 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Никорич Илью Георгиевича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3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7rplc-5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9882420117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31.5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3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ExternalSystemDefinedgrp-33rplc-18">
    <w:name w:val="cat-ExternalSystemDefined grp-33 rplc-1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ExternalSystemDefinedgrp-33rplc-24">
    <w:name w:val="cat-ExternalSystemDefined grp-33 rplc-24"/>
    <w:basedOn w:val="DefaultParagraphFont"/>
  </w:style>
  <w:style w:type="character" w:customStyle="1" w:styleId="cat-ExternalSystemDefinedgrp-33rplc-25">
    <w:name w:val="cat-ExternalSystemDefined grp-33 rplc-25"/>
    <w:basedOn w:val="DefaultParagraphFont"/>
  </w:style>
  <w:style w:type="character" w:customStyle="1" w:styleId="cat-ExternalSystemDefinedgrp-33rplc-27">
    <w:name w:val="cat-ExternalSystemDefined grp-33 rplc-27"/>
    <w:basedOn w:val="DefaultParagraphFont"/>
  </w:style>
  <w:style w:type="character" w:customStyle="1" w:styleId="cat-ExternalSystemDefinedgrp-33rplc-28">
    <w:name w:val="cat-ExternalSystemDefined grp-33 rplc-28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ExternalSystemDefinedgrp-33rplc-38">
    <w:name w:val="cat-ExternalSystemDefined grp-33 rplc-38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ExternalSystemDefinedgrp-33rplc-44">
    <w:name w:val="cat-ExternalSystemDefined grp-33 rplc-44"/>
    <w:basedOn w:val="DefaultParagraphFont"/>
  </w:style>
  <w:style w:type="character" w:customStyle="1" w:styleId="cat-ExternalSystemDefinedgrp-33rplc-45">
    <w:name w:val="cat-ExternalSystemDefined grp-33 rplc-45"/>
    <w:basedOn w:val="DefaultParagraphFont"/>
  </w:style>
  <w:style w:type="character" w:customStyle="1" w:styleId="cat-ExternalSystemDefinedgrp-33rplc-46">
    <w:name w:val="cat-ExternalSystemDefined grp-33 rplc-46"/>
    <w:basedOn w:val="DefaultParagraphFont"/>
  </w:style>
  <w:style w:type="character" w:customStyle="1" w:styleId="cat-ExternalSystemDefinedgrp-33rplc-53">
    <w:name w:val="cat-ExternalSystemDefined grp-33 rplc-53"/>
    <w:basedOn w:val="DefaultParagraphFont"/>
  </w:style>
  <w:style w:type="character" w:customStyle="1" w:styleId="cat-OrganizationNamegrp-27rplc-59">
    <w:name w:val="cat-OrganizationName grp-27 rplc-59"/>
    <w:basedOn w:val="DefaultParagraphFont"/>
  </w:style>
  <w:style w:type="character" w:customStyle="1" w:styleId="cat-ExternalSystemDefinedgrp-33rplc-65">
    <w:name w:val="cat-ExternalSystemDefined grp-33 rplc-65"/>
    <w:basedOn w:val="DefaultParagraphFont"/>
  </w:style>
  <w:style w:type="character" w:customStyle="1" w:styleId="cat-UserDefinedgrp-38rplc-66">
    <w:name w:val="cat-UserDefined grp-38 rplc-66"/>
    <w:basedOn w:val="DefaultParagraphFont"/>
  </w:style>
  <w:style w:type="character" w:customStyle="1" w:styleId="cat-UserDefinedgrp-39rplc-69">
    <w:name w:val="cat-UserDefined grp-39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